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Do:</w:t>
      </w:r>
    </w:p>
    <w:p>
      <w:pPr>
        <w:pStyle w:val="Normal"/>
        <w:rPr/>
      </w:pPr>
      <w:r>
        <w:rPr/>
        <w:t>Czarny-rynek</w:t>
      </w:r>
    </w:p>
    <w:p>
      <w:pPr>
        <w:pStyle w:val="Normal"/>
        <w:rPr/>
      </w:pPr>
      <w:r>
        <w:rPr/>
        <w:t>ul. Stanisławowska 47</w:t>
      </w:r>
    </w:p>
    <w:p>
      <w:pPr>
        <w:pStyle w:val="Normal"/>
        <w:rPr/>
      </w:pPr>
      <w:r>
        <w:rPr/>
        <w:t>54-611 Wrocław</w:t>
      </w:r>
    </w:p>
    <w:p>
      <w:pPr>
        <w:pStyle w:val="Normal"/>
        <w:rPr/>
      </w:pPr>
      <w:r>
        <w:rPr/>
        <w:t xml:space="preserve">📦 </w:t>
      </w:r>
      <w:r>
        <w:rPr/>
        <w:t>Paczkomat InPost: LEG02APP</w:t>
      </w:r>
    </w:p>
    <w:p>
      <w:pPr>
        <w:pStyle w:val="Normal"/>
        <w:rPr/>
      </w:pPr>
      <w:r>
        <w:rPr/>
        <w:t xml:space="preserve">📞 </w:t>
      </w:r>
      <w:r>
        <w:rPr/>
        <w:t>573894204</w:t>
      </w:r>
    </w:p>
    <w:p>
      <w:pPr>
        <w:pStyle w:val="Normal"/>
        <w:rPr/>
      </w:pPr>
      <w:r>
        <w:rPr/>
        <w:t xml:space="preserve">📧 </w:t>
      </w:r>
      <w:r>
        <w:rPr/>
        <w:t>shop@czarny-rynek.pl</w:t>
      </w:r>
    </w:p>
    <w:p>
      <w:pPr>
        <w:pStyle w:val="Normal"/>
        <w:rPr/>
      </w:pPr>
      <w:r>
        <w:rPr/>
        <w:br/>
        <w:t>Formularz wymiany</w:t>
        <w:br/>
      </w:r>
    </w:p>
    <w:p>
      <w:pPr>
        <w:pStyle w:val="Normal"/>
        <w:rPr/>
      </w:pPr>
      <w:r>
        <w:rPr/>
        <w:t>Numer zamówienia: ................................................................................</w:t>
      </w:r>
    </w:p>
    <w:p>
      <w:pPr>
        <w:pStyle w:val="Normal"/>
        <w:rPr/>
      </w:pPr>
      <w:r>
        <w:rPr/>
        <w:t>Imię i nazwisko składającego zamówienie: ................................................................................</w:t>
      </w:r>
    </w:p>
    <w:p>
      <w:pPr>
        <w:pStyle w:val="Normal"/>
        <w:rPr/>
      </w:pPr>
      <w:r>
        <w:rPr/>
        <w:t>Powód wymiany:</w:t>
        <w:br/>
        <w:t>....................................................................................................</w:t>
        <w:br/>
        <w:t>....................................................................................................</w:t>
        <w:br/>
      </w:r>
    </w:p>
    <w:p>
      <w:pPr>
        <w:pStyle w:val="Normal"/>
        <w:rPr/>
      </w:pPr>
      <w:r>
        <w:rPr/>
        <w:t>Wybrany produkt na wymianę oraz rozmiar:</w:t>
        <w:br/>
        <w:t>....................................................................................................</w:t>
        <w:br/>
        <w:t>....................................................................................................</w:t>
        <w:br/>
      </w:r>
    </w:p>
    <w:p>
      <w:pPr>
        <w:pStyle w:val="Normal"/>
        <w:rPr/>
      </w:pPr>
      <w:r>
        <w:rPr/>
        <w:t>Nr konta, na który zostanie dokonany zwrot: ................................................................................</w:t>
      </w:r>
    </w:p>
    <w:p>
      <w:pPr>
        <w:pStyle w:val="Normal"/>
        <w:rPr/>
      </w:pPr>
      <w:r>
        <w:rPr/>
        <w:t>Imię i nazwisko właściciela konta: ................................................................................</w:t>
      </w:r>
    </w:p>
    <w:p>
      <w:pPr>
        <w:pStyle w:val="Normal"/>
        <w:rPr/>
      </w:pPr>
      <w:r>
        <w:rPr/>
        <w:t>Adres właściciela konta: ................................................................................</w:t>
      </w:r>
    </w:p>
    <w:p>
      <w:pPr>
        <w:pStyle w:val="Normal"/>
        <w:rPr/>
      </w:pPr>
      <w:r>
        <w:rPr/>
        <w:t>Data: ................................................................................</w:t>
      </w:r>
    </w:p>
    <w:p>
      <w:pPr>
        <w:pStyle w:val="Normal"/>
        <w:rPr/>
      </w:pPr>
      <w:r>
        <w:rPr/>
        <w:t>Podpis konsumenta: ................................................................................</w:t>
      </w:r>
    </w:p>
    <w:p>
      <w:pPr>
        <w:pStyle w:val="Normal"/>
        <w:rPr/>
      </w:pPr>
      <w:r>
        <w:rPr/>
        <w:br/>
        <w:t>(tylko jeżeli formularz jest przesyłany w wersji papierowej)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Do paczki prosimy o załączenie paragonu/faktury - ułatwi nam to realizację procedury wymiany.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libri" w:hAnsi="Calibri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LibreOffice/24.8.7.2$Windows_X86_64 LibreOffice_project/e07d0a63a46349d29051da79b1fde8160bab2a89</Application>
  <AppVersion>15.0000</AppVersion>
  <Pages>1</Pages>
  <Words>82</Words>
  <Characters>1424</Characters>
  <CharactersWithSpaces>1492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2025-06-25T13:55:46Z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